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书名：英语四级考试突破  考前冲刺试卷</w:t>
      </w:r>
    </w:p>
    <w:p>
      <w:r>
        <w:t>作者：邢鸿飞，潘云燕，曹玉兰编著</w:t>
      </w:r>
    </w:p>
    <w:p>
      <w:r>
        <w:t>出版社：上海：上海科学技术出版社</w:t>
      </w:r>
    </w:p>
    <w:p>
      <w:r>
        <w:t>出版日期：2004.11</w:t>
      </w:r>
    </w:p>
    <w:p>
      <w:r>
        <w:t>总页数：178</w:t>
      </w:r>
    </w:p>
    <w:p>
      <w:r>
        <w:t>更多请访问教客网: www.jiaokey.com</w:t>
      </w:r>
    </w:p>
    <w:p>
      <w:r>
        <w:t>英语四级考试突破  考前冲刺试卷 评论地址：https://www.jiaokey.com/book/detail/12525822.html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