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下一个老板就是你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下一个老板就是你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本书出售、求购地址：https://www.jiaokey.com/book/detail/12525818.html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关键词搜索：https://www.jiaokey.com/tag/下一个老板就是你.html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