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辛德勒的名单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辛德勒的名单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本书出售、求购地址：https://www.jiaokey.com/book/detail/12525815.html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关键词搜索：https://www.jiaokey.com/tag/辛德勒的名单.html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