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9  政治学习法  历史学习法  生物学习法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9  政治学习法  历史学习法  生物学习法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本书出售、求购地址：https://www.jiaokey.com/book/detail/12525807.html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关键词搜索：https://www.jiaokey.com/tag/名师新教案：优秀学生学习方法全书  9  政治学习法  历史学习法  生物学习法.html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