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10  地理学习法  成功记忆学习法  各科复习法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10  地理学习法  成功记忆学习法  各科复习法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本书出售、求购地址：https://www.jiaokey.com/book/detail/12525782.html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关键词搜索：https://www.jiaokey.com/tag/名师新教案：优秀学生学习方法全书  10  地理学习法  成功记忆学习法  各科复习法.html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