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书名：抓狂铃声VS趣味短信</w:t>
      </w:r>
    </w:p>
    <w:p>
      <w:r>
        <w:t>作者：李长勇编著</w:t>
      </w:r>
    </w:p>
    <w:p>
      <w:r>
        <w:t>出版社：金版电子出版公司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抓狂铃声VS趣味短信 评论地址：https://www.jiaokey.com/book/detail/12525728.html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