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书名：古泉寻珍  古钱收藏</w:t>
      </w:r>
    </w:p>
    <w:p>
      <w:r>
        <w:t>作者：何银铨，李晓萍著</w:t>
      </w:r>
    </w:p>
    <w:p>
      <w:r>
        <w:t>出版社：杭州：浙江大学出版社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古泉寻珍  古钱收藏 评论地址：https://www.jiaokey.com/book/detail/12525727.html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