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书名：名师最激发潜能的课堂提问艺术  让学生的思维活起来</w:t>
      </w:r>
    </w:p>
    <w:p>
      <w:r>
        <w:t>作者：严永金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名师最激发潜能的课堂提问艺术  让学生的思维活起来 评论地址：https://www.jiaokey.com/book/detail/12525720.html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