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书名：录音机技术</w:t>
      </w:r>
    </w:p>
    <w:p>
      <w:r>
        <w:t>作者：</w:t>
      </w:r>
    </w:p>
    <w:p>
      <w:r>
        <w:t>出版社：开元出版社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录音机技术 评论地址：https://www.jiaokey.com/book/detail/12525695.html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