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白色水泥与彩色水泥专题译文汇编  第1集</w:t>
      </w:r>
    </w:p>
    <w:p>
      <w:r>
        <w:rPr>
          <w:rFonts w:ascii="宋体" w:hAnsi="宋体" w:eastAsia="宋体"/>
          <w:sz w:val="24"/>
        </w:rPr>
        <w:t>建材研究院技术经济情报咨询服务中心，水泥研究所小水泥室编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白色水泥与彩色水泥专题译文汇编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建材研究院技术经济情报咨询服务中心，水泥研究所小水泥室编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本书出售、求购地址：https://www.jiaokey.com/book/detail/12525618.html</w:t>
      </w:r>
    </w:p>
    <w:p>
      <w:r>
        <w:t>更多相关图书推荐：https://www.jiaokey.com</w:t>
      </w:r>
    </w:p>
    <w:p>
      <w:r>
        <w:t>建材研究院技术经济情报咨询服务中心，水泥研究所小水泥室编 其他作品：https://www.jiaokey.com/tag/建材研究院技术经济情报咨询服务中心，水泥研究所小水泥室编.html</w:t>
      </w:r>
    </w:p>
    <w:p>
      <w:r>
        <w:t>关键词搜索：https://www.jiaokey.com/tag/白色水泥与彩色水泥专题译文汇编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