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实用聚合物化学及塑料之成形与应用</w:t>
      </w:r>
    </w:p>
    <w:p>
      <w:r>
        <w:rPr>
          <w:rFonts w:ascii="宋体" w:hAnsi="宋体" w:eastAsia="宋体"/>
          <w:sz w:val="24"/>
        </w:rPr>
        <w:t>郁仁贻编辑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实用聚合物化学及塑料之成形与应用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本书出售、求购地址：https://www.jiaokey.com/book/detail/12525563.html</w:t>
      </w:r>
    </w:p>
    <w:p>
      <w:r>
        <w:t>更多相关图书推荐：https://www.jiaokey.com</w:t>
      </w:r>
    </w:p>
    <w:p>
      <w:r>
        <w:t>郁仁贻编辑 其他作品：https://www.jiaokey.com/tag/郁仁贻编辑.html</w:t>
      </w:r>
    </w:p>
    <w:p>
      <w:r>
        <w:t>徐氏基金会 出版图书：https://www.jiaokey.com/tag/徐氏基金会.html</w:t>
      </w:r>
    </w:p>
    <w:p>
      <w:r>
        <w:t>关键词搜索：https://www.jiaokey.com/tag/实用聚合物化学及塑料之成形与应用.html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