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  捷克斯洛伐克化学工业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  捷克斯洛伐克化学工业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本书出售、求购地址：https://www.jiaokey.com/book/detail/12525555.html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关键词搜索：https://www.jiaokey.com/tag/保加利亚  捷克斯洛伐克化学工业.html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