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书名：玻璃钢蜂窝夹层梁三点外伸弯曲蠕变试验小结</w:t>
      </w:r>
    </w:p>
    <w:p>
      <w:r>
        <w:t>作者：上海耀华玻璃厂研究所编</w:t>
      </w:r>
    </w:p>
    <w:p>
      <w:r>
        <w:t>出版社：上海耀华玻璃厂研究所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玻璃钢蜂窝夹层梁三点外伸弯曲蠕变试验小结 评论地址：https://www.jiaokey.com/book/detail/12525549.html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