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书名：铝箔与塑料薄膜的粘合剂及层压工艺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铝箔与塑料薄膜的粘合剂及层压工艺 评论地址：https://www.jiaokey.com/book/detail/12525546.html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