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书名：芘麻饼去毒译文及实验报告汇编  上</w:t>
      </w:r>
    </w:p>
    <w:p>
      <w:r>
        <w:t>作者：北京市粮食科学研究所情报资料室编</w:t>
      </w:r>
    </w:p>
    <w:p>
      <w:r>
        <w:t>出版社：1981.01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芘麻饼去毒译文及实验报告汇编  上 评论地址：https://www.jiaokey.com/book/detail/12525545.html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