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书名：钻石砌体齿缝抗剪强度的试验研究译文集</w:t>
      </w:r>
    </w:p>
    <w:p>
      <w:r>
        <w:t>作者：四处啊省建筑科学研究所编</w:t>
      </w:r>
    </w:p>
    <w:p>
      <w:r>
        <w:t>出版社：</w:t>
      </w:r>
    </w:p>
    <w:p>
      <w:r>
        <w:t>出版日期：1980.01</w:t>
      </w:r>
    </w:p>
    <w:p>
      <w:r>
        <w:t>总页数：51</w:t>
      </w:r>
    </w:p>
    <w:p>
      <w:r>
        <w:t>更多请访问教客网: www.jiaokey.com</w:t>
      </w:r>
    </w:p>
    <w:p>
      <w:r>
        <w:t>钻石砌体齿缝抗剪强度的试验研究译文集 评论地址：https://www.jiaokey.com/book/detail/12525518.html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