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技术资料汇编  8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技术资料汇编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本书出售、求购地址：https://www.jiaokey.com/book/detail/12525472.html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技术资料汇编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