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节能技术资料选辑  1984年第1辑  总第5辑</w:t>
      </w:r>
    </w:p>
    <w:p>
      <w:r>
        <w:rPr>
          <w:rFonts w:ascii="宋体" w:hAnsi="宋体" w:eastAsia="宋体"/>
          <w:sz w:val="24"/>
        </w:rPr>
        <w:t>长沙交通学院编辑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节能技术资料选辑  1984年第1辑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长沙交通学院编辑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长沙流域水运科技情报网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本书出售、求购地址：https://www.jiaokey.com/book/detail/12525451.html</w:t>
      </w:r>
    </w:p>
    <w:p>
      <w:r>
        <w:t>更多相关图书推荐：https://www.jiaokey.com</w:t>
      </w:r>
    </w:p>
    <w:p>
      <w:r>
        <w:t>长沙交通学院编辑 其他作品：https://www.jiaokey.com/tag/长沙交通学院编辑.html</w:t>
      </w:r>
    </w:p>
    <w:p>
      <w:r>
        <w:t>长沙流域水运科技情报网 出版图书：https://www.jiaokey.com/tag/长沙流域水运科技情报网.html</w:t>
      </w:r>
    </w:p>
    <w:p>
      <w:r>
        <w:t>关键词搜索：https://www.jiaokey.com/tag/节能技术资料选辑  1984年第1辑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