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书名：桩和桩基资料汇编</w:t>
      </w:r>
    </w:p>
    <w:p>
      <w:r>
        <w:t>作者：第六机械工业部，第九设计研究院编</w:t>
      </w:r>
    </w:p>
    <w:p>
      <w:r>
        <w:t>出版社：1980.01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桩和桩基资料汇编 评论地址：https://www.jiaokey.com/book/detail/12525424.html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