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华中理工大学1995研究生学术年会优秀论文集</w:t>
      </w:r>
    </w:p>
    <w:p>
      <w:r>
        <w:rPr>
          <w:rFonts w:ascii="宋体" w:hAnsi="宋体" w:eastAsia="宋体"/>
          <w:sz w:val="24"/>
        </w:rPr>
        <w:t>苏俊锋主编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华中理工大学1995研究生学术年会优秀论文集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华中理工大学《研究生学报》编辑部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本书出售、求购地址：https://www.jiaokey.com/book/detail/12525418.html</w:t>
      </w:r>
    </w:p>
    <w:p>
      <w:r>
        <w:t>更多相关图书推荐：https://www.jiaokey.com</w:t>
      </w:r>
    </w:p>
    <w:p>
      <w:r>
        <w:t>苏俊锋主编 其他作品：https://www.jiaokey.com/tag/苏俊锋主编.html</w:t>
      </w:r>
    </w:p>
    <w:p>
      <w:r>
        <w:t>华中理工大学《研究生学报》编辑部 出版图书：https://www.jiaokey.com/tag/华中理工大学《研究生学报》编辑部.html</w:t>
      </w:r>
    </w:p>
    <w:p>
      <w:r>
        <w:t>关键词搜索：https://www.jiaokey.com/tag/华中理工大学1995研究生学术年会优秀论文集.html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