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技术信息  20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技术信息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本书出售、求购地址：https://www.jiaokey.com/book/detail/12525414.html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技术信息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