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1978-1984安徽高等学校科研成果选编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1978-1984安徽高等学校科研成果选编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本书出售、求购地址：https://www.jiaokey.com/book/detail/12525404.html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关键词搜索：https://www.jiaokey.com/tag/1978-1984安徽高等学校科研成果选编.html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