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雷达数据处理  第1卷</w:t>
      </w:r>
    </w:p>
    <w:p>
      <w:r>
        <w:rPr>
          <w:rFonts w:ascii="宋体" w:hAnsi="宋体" w:eastAsia="宋体"/>
          <w:sz w:val="24"/>
        </w:rPr>
        <w:t>（意）A.费利那（a.farina）.F.A.斯塔德（f.a.studer）著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雷达数据处理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（意）A.费利那（a.farina）.F.A.斯塔德（f.a.studer）著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本书出售、求购地址：https://www.jiaokey.com/book/detail/12525302.html</w:t>
      </w:r>
    </w:p>
    <w:p>
      <w:r>
        <w:t>更多相关图书推荐：https://www.jiaokey.com</w:t>
      </w:r>
    </w:p>
    <w:p>
      <w:r>
        <w:t>（意）A.费利那（a.farina）.F.A.斯塔德（f.a.studer）著 其他作品：https://www.jiaokey.com/tag/（意）A.费利那（a.farina）.F.A.斯塔德（f.a.studer）著.html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关键词搜索：https://www.jiaokey.com/tag/雷达数据处理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