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书名：彩色摄录一体机原理及其使用</w:t>
      </w:r>
    </w:p>
    <w:p>
      <w:r>
        <w:t>作者：肖显荣编</w:t>
      </w:r>
    </w:p>
    <w:p>
      <w:r>
        <w:t>出版社：贵阳：贵州科技出版社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彩色摄录一体机原理及其使用 评论地址：https://www.jiaokey.com/book/detail/12525287.html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