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做个好爸爸：如何用爱与孩子一同成长</w:t>
      </w:r>
    </w:p>
    <w:p>
      <w:r>
        <w:rPr>
          <w:rFonts w:ascii="宋体" w:hAnsi="宋体" w:eastAsia="宋体"/>
          <w:sz w:val="24"/>
        </w:rPr>
        <w:t>比尔·考斯比著；汪芸译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做个好爸爸：如何用爱与孩子一同成长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比尔·考斯比著；汪芸译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本书出售、求购地址：https://www.jiaokey.com/book/detail/12525228.html</w:t>
      </w:r>
    </w:p>
    <w:p>
      <w:r>
        <w:t>更多相关图书推荐：https://www.jiaokey.com</w:t>
      </w:r>
    </w:p>
    <w:p>
      <w:r>
        <w:t>比尔·考斯比著；汪芸译 其他作品：https://www.jiaokey.com/tag/比尔·考斯比著；汪芸译.html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关键词搜索：https://www.jiaokey.com/tag/做个好爸爸：如何用爱与孩子一同成长.html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