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如何教养出道德小孩子：让孩子善良、公正而负责任感</w:t>
      </w:r>
    </w:p>
    <w:p>
      <w:r>
        <w:rPr>
          <w:rFonts w:ascii="宋体" w:hAnsi="宋体" w:eastAsia="宋体"/>
          <w:sz w:val="24"/>
        </w:rPr>
        <w:t>陈仁华译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如何教养出道德小孩子：让孩子善良、公正而负责任感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本书出售、求购地址：https://www.jiaokey.com/book/detail/12525223.html</w:t>
      </w:r>
    </w:p>
    <w:p>
      <w:r>
        <w:t>更多相关图书推荐：https://www.jiaokey.com</w:t>
      </w:r>
    </w:p>
    <w:p>
      <w:r>
        <w:t>陈仁华译 其他作品：https://www.jiaokey.com/tag/陈仁华译.html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关键词搜索：https://www.jiaokey.com/tag/如何教养出道德小孩子：让孩子善良、公正而负责任感.html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