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父母改变 孩子改变  张文质家庭教育讲演录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父母改变 孩子改变  张文质家庭教育讲演录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本书出售、求购地址：https://www.jiaokey.com/book/detail/12525166.html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关键词搜索：https://www.jiaokey.com/tag/父母改变 孩子改变  张文质家庭教育讲演录.html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