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教育的秘诀是真爱  孙云晓教育建议  珍藏版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教育的秘诀是真爱  孙云晓教育建议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本书出售、求购地址：https://www.jiaokey.com/book/detail/12525103.html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关键词搜索：https://www.jiaokey.com/tag/教育的秘诀是真爱  孙云晓教育建议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