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书名：温少曼  张玫白艺术作品集</w:t>
      </w:r>
    </w:p>
    <w:p>
      <w:r>
        <w:t>作者：启廉主编</w:t>
      </w:r>
    </w:p>
    <w:p>
      <w:r>
        <w:t>出版社：香港天马</w:t>
      </w:r>
    </w:p>
    <w:p>
      <w:r>
        <w:t>出版日期：2009.04</w:t>
      </w:r>
    </w:p>
    <w:p>
      <w:r>
        <w:t>总页数：127</w:t>
      </w:r>
    </w:p>
    <w:p>
      <w:r>
        <w:t>更多请访问教客网: www.jiaokey.com</w:t>
      </w:r>
    </w:p>
    <w:p>
      <w:r>
        <w:t>温少曼  张玫白艺术作品集 评论地址：https://www.jiaokey.com/book/detail/12525059.html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