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律师资格考试指定用书同步题解  2001年  民法学</w:t>
      </w:r>
    </w:p>
    <w:p>
      <w:r>
        <w:rPr>
          <w:rFonts w:ascii="宋体" w:hAnsi="宋体" w:eastAsia="宋体"/>
          <w:sz w:val="24"/>
        </w:rPr>
        <w:t>孙光明，赵瑞罡，叶李卿等编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律师资格考试指定用书同步题解  2001年  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孙光明，赵瑞罡，叶李卿等编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本书出售、求购地址：https://www.jiaokey.com/book/detail/12525037.html</w:t>
      </w:r>
    </w:p>
    <w:p>
      <w:r>
        <w:t>更多相关图书推荐：https://www.jiaokey.com</w:t>
      </w:r>
    </w:p>
    <w:p>
      <w:r>
        <w:t>孙光明，赵瑞罡，叶李卿等编 其他作品：https://www.jiaokey.com/tag/孙光明，赵瑞罡，叶李卿等编.html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关键词搜索：https://www.jiaokey.com/tag/律师资格考试指定用书同步题解  2001年  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