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第6函  张明君卷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第6函  张明君卷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本书出售、求购地址：https://www.jiaokey.com/book/detail/12525019.html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第6函  张明君卷.html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