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第6函  董宏之卷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第6函  董宏之卷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本书出售、求购地址：https://www.jiaokey.com/book/detail/12525018.html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第6函  董宏之卷.html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