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2004年全国工商管理硕士研究生入学考试  管理模拟试卷</w:t>
      </w:r>
    </w:p>
    <w:p>
      <w:r>
        <w:rPr>
          <w:rFonts w:ascii="宋体" w:hAnsi="宋体" w:eastAsia="宋体"/>
          <w:sz w:val="24"/>
        </w:rPr>
        <w:t>邱明，李培煊，过聚容主、编著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2004年全国工商管理硕士研究生入学考试  管理模拟试卷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邱明，李培煊，过聚容主、编著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本书出售、求购地址：https://www.jiaokey.com/book/detail/12524997.html</w:t>
      </w:r>
    </w:p>
    <w:p>
      <w:r>
        <w:t>更多相关图书推荐：https://www.jiaokey.com</w:t>
      </w:r>
    </w:p>
    <w:p>
      <w:r>
        <w:t>邱明，李培煊，过聚容主、编著 其他作品：https://www.jiaokey.com/tag/邱明，李培煊，过聚容主、编著.html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2004年全国工商管理硕士研究生入学考试  管理模拟试卷.html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