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连环漫画史  成人童话</w:t>
      </w:r>
    </w:p>
    <w:p>
      <w:r>
        <w:rPr>
          <w:rFonts w:ascii="宋体" w:hAnsi="宋体" w:eastAsia="宋体"/>
          <w:sz w:val="24"/>
        </w:rPr>
        <w:t>（意）曼弗雷多·古埃雷拉著；王天清译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连环漫画史  成人童话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（意）曼弗雷多·古埃雷拉著；王天清译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本书出售、求购地址：https://www.jiaokey.com/book/detail/12524986.html</w:t>
      </w:r>
    </w:p>
    <w:p>
      <w:r>
        <w:t>更多相关图书推荐：https://www.jiaokey.com</w:t>
      </w:r>
    </w:p>
    <w:p>
      <w:r>
        <w:t>（意）曼弗雷多·古埃雷拉著；王天清译 其他作品：https://www.jiaokey.com/tag/（意）曼弗雷多·古埃雷拉著；王天清译.html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关键词搜索：https://www.jiaokey.com/tag/连环漫画史  成人童话.html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