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书名：台港澳及海外华人散文名家名作鉴赏</w:t>
      </w:r>
    </w:p>
    <w:p>
      <w:r>
        <w:t>作者：李松林编著</w:t>
      </w:r>
    </w:p>
    <w:p>
      <w:r>
        <w:t>出版社：武汉：华中师范大学出版社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台港澳及海外华人散文名家名作鉴赏 评论地址：https://www.jiaokey.com/book/detail/12524971.html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