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复合材料设计指南</w:t>
      </w:r>
    </w:p>
    <w:p>
      <w:r>
        <w:rPr>
          <w:rFonts w:ascii="宋体" w:hAnsi="宋体" w:eastAsia="宋体"/>
          <w:sz w:val="24"/>
        </w:rPr>
        <w:t>（美）（T.理查森）Terry Richardson著；杨进勇等译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（美）（T.理查森）Terry Richardson著；杨进勇等译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本书出售、求购地址：https://www.jiaokey.com/book/detail/12524969.html</w:t>
      </w:r>
    </w:p>
    <w:p>
      <w:r>
        <w:t>更多相关图书推荐：https://www.jiaokey.com</w:t>
      </w:r>
    </w:p>
    <w:p>
      <w:r>
        <w:t>（美）（T.理查森）Terry Richardson著；杨进勇等译 其他作品：https://www.jiaokey.com/tag/（美）（T.理查森）Terry Richardson著；杨进勇等译.html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关键词搜索：https://www.jiaokey.com/tag/复合材料设计指南.html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