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书名：太阳城里的罪与罚-大学生违法犯罪现象透视</w:t>
      </w:r>
    </w:p>
    <w:p>
      <w:r>
        <w:t>作者：王力农等；著</w:t>
      </w:r>
    </w:p>
    <w:p>
      <w:r>
        <w:t>出版社：南昌：江西高校出版社</w:t>
      </w:r>
    </w:p>
    <w:p>
      <w:r>
        <w:t>出版日期：1992.12</w:t>
      </w:r>
    </w:p>
    <w:p>
      <w:r>
        <w:t>总页数：148</w:t>
      </w:r>
    </w:p>
    <w:p>
      <w:r>
        <w:t>更多请访问教客网: www.jiaokey.com</w:t>
      </w:r>
    </w:p>
    <w:p>
      <w:r>
        <w:t>太阳城里的罪与罚-大学生违法犯罪现象透视 评论地址：https://www.jiaokey.com/book/detail/12524958.html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