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书名：一饭千金  历代诗人咏漂母</w:t>
      </w:r>
    </w:p>
    <w:p>
      <w:r>
        <w:t>作者：刘希平，徐业龙编著</w:t>
      </w:r>
    </w:p>
    <w:p>
      <w:r>
        <w:t>出版社：南京：南京大学出版社</w:t>
      </w:r>
    </w:p>
    <w:p>
      <w:r>
        <w:t>出版日期：2009</w:t>
      </w:r>
    </w:p>
    <w:p>
      <w:r>
        <w:t>总页数：229</w:t>
      </w:r>
    </w:p>
    <w:p>
      <w:r>
        <w:t>更多请访问教客网: www.jiaokey.com</w:t>
      </w:r>
    </w:p>
    <w:p>
      <w:r>
        <w:t>一饭千金  历代诗人咏漂母 评论地址：https://www.jiaokey.com/book/detail/12524944.html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