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书名：加气混凝土生产机械设备</w:t>
      </w:r>
    </w:p>
    <w:p>
      <w:r>
        <w:t>作者：应驹，宫润梧主编；《加气混凝土生产机械设备》编写组编</w:t>
      </w:r>
    </w:p>
    <w:p>
      <w:r>
        <w:t>出版社：武汉：武汉工业大学出版社</w:t>
      </w:r>
    </w:p>
    <w:p>
      <w:r>
        <w:t>出版日期：1991.12</w:t>
      </w:r>
    </w:p>
    <w:p>
      <w:r>
        <w:t>总页数：186</w:t>
      </w:r>
    </w:p>
    <w:p>
      <w:r>
        <w:t>更多请访问教客网: www.jiaokey.com</w:t>
      </w:r>
    </w:p>
    <w:p>
      <w:r>
        <w:t>加气混凝土生产机械设备 评论地址：https://www.jiaokey.com/book/detail/12524896.html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