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书名：精选家庭宴客菜一本全</w:t>
      </w:r>
    </w:p>
    <w:p>
      <w:r>
        <w:t>作者：新凤凰工作室编著</w:t>
      </w:r>
    </w:p>
    <w:p>
      <w:r>
        <w:t>出版社：汕头：汕头大学出版社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精选家庭宴客菜一本全 评论地址：https://www.jiaokey.com/book/detail/12524795.html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