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热轧钢材组织-性能演变的模拟和预测</w:t>
      </w:r>
    </w:p>
    <w:p>
      <w:r>
        <w:rPr>
          <w:rFonts w:ascii="宋体" w:hAnsi="宋体" w:eastAsia="宋体"/>
          <w:sz w:val="24"/>
        </w:rPr>
        <w:t>刘振宇，许云波，王国栋著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热轧钢材组织-性能演变的模拟和预测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刘振宇，许云波，王国栋著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本书出售、求购地址：https://www.jiaokey.com/book/detail/12524765.html</w:t>
      </w:r>
    </w:p>
    <w:p>
      <w:r>
        <w:t>更多相关图书推荐：https://www.jiaokey.com</w:t>
      </w:r>
    </w:p>
    <w:p>
      <w:r>
        <w:t>刘振宇，许云波，王国栋著 其他作品：https://www.jiaokey.com/tag/刘振宇，许云波，王国栋著.html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关键词搜索：https://www.jiaokey.com/tag/热轧钢材组织-性能演变的模拟和预测.html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