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苹果培训系列教材  iLife’09</w:t>
      </w:r>
    </w:p>
    <w:p>
      <w:r>
        <w:rPr>
          <w:rFonts w:ascii="宋体" w:hAnsi="宋体" w:eastAsia="宋体"/>
          <w:sz w:val="24"/>
        </w:rPr>
        <w:t>迈克尔·E·科恩，迈克尔·沃尔等著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苹果培训系列教材  iLife’09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迈克尔·E·科恩，迈克尔·沃尔等著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本书出售、求购地址：https://www.jiaokey.com/book/detail/12524759.html</w:t>
      </w:r>
    </w:p>
    <w:p>
      <w:r>
        <w:t>更多相关图书推荐：https://www.jiaokey.com</w:t>
      </w:r>
    </w:p>
    <w:p>
      <w:r>
        <w:t>迈克尔·E·科恩，迈克尔·沃尔等著 其他作品：https://www.jiaokey.com/tag/迈克尔·E·科恩，迈克尔·沃尔等著.html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关键词搜索：https://www.jiaokey.com/tag/苹果培训系列教材  iLife’09.html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