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飞上天的花</w:t>
      </w:r>
    </w:p>
    <w:p>
      <w:r>
        <w:rPr>
          <w:rFonts w:ascii="宋体" w:hAnsi="宋体" w:eastAsia="宋体"/>
          <w:sz w:val="24"/>
        </w:rPr>
        <w:t>萧邦振等著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4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飞上天的花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萧邦振等著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报告文学-中国-当代-选集-女性-飞行驾驶员-生平事迹-中国-现代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本书出售、求购地址：https://www.jiaokey.com/book/detail/12524754.html</w:t>
      </w:r>
    </w:p>
    <w:p>
      <w:r>
        <w:t>更多相关图书推荐：https://www.jiaokey.com</w:t>
      </w:r>
    </w:p>
    <w:p>
      <w:r>
        <w:t>萧邦振等著 其他作品：https://www.jiaokey.com/tag/萧邦振等著.html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关键词搜索：https://www.jiaokey.com/tag/报告文学-中国-当代-选集-女性-飞行驾驶员-生平事迹-中国-现代.html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