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董必武与武汉中学</w:t>
      </w:r>
    </w:p>
    <w:p>
      <w:r>
        <w:rPr>
          <w:rFonts w:ascii="宋体" w:hAnsi="宋体" w:eastAsia="宋体"/>
          <w:sz w:val="24"/>
        </w:rPr>
        <w:t>吴炳权，吴时壮主编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董必武与武汉中学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吴炳权，吴时壮主编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董必武(学科: 生平事迹) 董必武 中学(学科: 校史 地点: 武汉市) 中学 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本书出售、求购地址：https://www.jiaokey.com/book/detail/12524753.html</w:t>
      </w:r>
    </w:p>
    <w:p>
      <w:r>
        <w:t>更多相关图书推荐：https://www.jiaokey.com</w:t>
      </w:r>
    </w:p>
    <w:p>
      <w:r>
        <w:t>吴炳权，吴时壮主编 其他作品：https://www.jiaokey.com/tag/吴炳权，吴时壮主编.html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关键词搜索：https://www.jiaokey.com/tag/董必武(学科: 生平事迹) 董必武 中学(学科: 校史 地点: 武汉市) 中学 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