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会声会影8数码影像制作教程</w:t>
      </w:r>
    </w:p>
    <w:p>
      <w:r>
        <w:rPr>
          <w:rFonts w:ascii="宋体" w:hAnsi="宋体" w:eastAsia="宋体"/>
          <w:sz w:val="24"/>
        </w:rPr>
        <w:t>韩祖德，王浩，鲁晓阳等编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会声会影8数码影像制作教程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韩祖德，王浩，鲁晓阳等编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本书出售、求购地址：https://www.jiaokey.com/book/detail/12524720.html</w:t>
      </w:r>
    </w:p>
    <w:p>
      <w:r>
        <w:t>更多相关图书推荐：https://www.jiaokey.com</w:t>
      </w:r>
    </w:p>
    <w:p>
      <w:r>
        <w:t>韩祖德，王浩，鲁晓阳等编 其他作品：https://www.jiaokey.com/tag/韩祖德，王浩，鲁晓阳等编.html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关键词搜索：https://www.jiaokey.com/tag/会声会影8数码影像制作教程.html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