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书名：仿相中国画  画昆虫</w:t>
      </w:r>
    </w:p>
    <w:p>
      <w:r>
        <w:t>作者：贾万庆编著；张词祖，魏东，周良摄影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总页数：30</w:t>
      </w:r>
    </w:p>
    <w:p>
      <w:r>
        <w:t>更多请访问教客网: www.jiaokey.com</w:t>
      </w:r>
    </w:p>
    <w:p>
      <w:r>
        <w:t>仿相中国画  画昆虫 评论地址：https://www.jiaokey.com/book/detail/12524704.html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