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东方艺术·经典  2006年5月  第3期  总第110期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东方艺术·经典  2006年5月  第3期  总第110期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本书出售、求购地址：https://www.jiaokey.com/book/detail/12524693.html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关键词搜索：https://www.jiaokey.com/tag/东方艺术·经典  2006年5月  第3期  总第110期.html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