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书名：质量检验不确定度与应用数理统计</w:t>
      </w:r>
    </w:p>
    <w:p>
      <w:r>
        <w:t>作者：何永政编著</w:t>
      </w:r>
    </w:p>
    <w:p>
      <w:r>
        <w:t>出版社：北京：中国计量出版社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质量检验不确定度与应用数理统计 评论地址：https://www.jiaokey.com/book/detail/12524682.html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