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书名：水泥煅烧工艺与设备  下  水泥回转窑</w:t>
      </w:r>
    </w:p>
    <w:p>
      <w:r>
        <w:t>作者：周沛主编</w:t>
      </w:r>
    </w:p>
    <w:p>
      <w:r>
        <w:t>出版社：武汉：武汉工业大学出版社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水泥煅烧工艺与设备  下  水泥回转窑 评论地址：https://www.jiaokey.com/book/detail/12524623.html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