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歌曲分析与旋律写作</w:t>
      </w:r>
    </w:p>
    <w:p>
      <w:r>
        <w:rPr>
          <w:rFonts w:ascii="宋体" w:hAnsi="宋体" w:eastAsia="宋体"/>
          <w:sz w:val="24"/>
        </w:rPr>
        <w:t>游泳源编著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歌曲分析与旋律写作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游泳源编著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本书出售、求购地址：https://www.jiaokey.com/book/detail/12524613.html</w:t>
      </w:r>
    </w:p>
    <w:p>
      <w:r>
        <w:t>更多相关图书推荐：https://www.jiaokey.com</w:t>
      </w:r>
    </w:p>
    <w:p>
      <w:r>
        <w:t>游泳源编著 其他作品：https://www.jiaokey.com/tag/游泳源编著.html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关键词搜索：https://www.jiaokey.com/tag/歌曲分析与旋律写作.html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